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992/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6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26.07.2025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200957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 порядке ч.4.1 ст.28.2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Style w:val="cat-OrganizationNamegrp-27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26.07.2025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1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6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26.07.2025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 генерального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Style w:val="cat-Sumgrp-24rplc-4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</w:t>
      </w:r>
      <w:r>
        <w:rPr>
          <w:rFonts w:ascii="Times New Roman" w:eastAsia="Times New Roman" w:hAnsi="Times New Roman" w:cs="Times New Roman"/>
          <w:sz w:val="26"/>
          <w:szCs w:val="26"/>
        </w:rPr>
        <w:t>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8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10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9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4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3107250269257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3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3rplc-6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880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OrganizationNamegrp-27rplc-7">
    <w:name w:val="cat-OrganizationName grp-27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OrganizationNamegrp-27rplc-18">
    <w:name w:val="cat-OrganizationName grp-27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OrganizationNamegrp-27rplc-32">
    <w:name w:val="cat-OrganizationName grp-27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OrganizationNamegrp-27rplc-43">
    <w:name w:val="cat-OrganizationName grp-27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Sumgrp-24rplc-46">
    <w:name w:val="cat-Sum grp-24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1rplc-57">
    <w:name w:val="cat-Address grp-1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FIOgrp-23rplc-60">
    <w:name w:val="cat-FIO grp-2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3599-F0E5-4ABB-9B2E-D3DE48E352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